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师哲口述：中苏关系见证录</w:t>
      </w:r>
    </w:p>
    <w:p>
      <w:r>
        <w:rPr>
          <w:rFonts w:ascii="宋体" w:hAnsi="宋体" w:eastAsia="宋体"/>
          <w:sz w:val="24"/>
        </w:rPr>
        <w:t>李海文整理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师哲口述：中苏关系见证录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本书出售、求购地址：https://www.jiaokey.com/book/detail/11341323.html</w:t>
      </w:r>
    </w:p>
    <w:p>
      <w:r>
        <w:t>更多相关图书推荐：https://www.jiaokey.com</w:t>
      </w:r>
    </w:p>
    <w:p>
      <w:r>
        <w:t>李海文整理 其他作品：https://www.jiaokey.com/tag/李海文整理.html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关键词搜索：https://www.jiaokey.com/tag/师哲口述：中苏关系见证录.html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