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教子信札  一部英国的“傅雷家书”</w:t>
      </w:r>
    </w:p>
    <w:p>
      <w:r>
        <w:rPr>
          <w:rFonts w:ascii="宋体" w:hAnsi="宋体" w:eastAsia="宋体"/>
          <w:sz w:val="24"/>
        </w:rPr>
        <w:t>（英）切斯特菲尔德（Chesterfield）著；褚律元译；刘荣跃主编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教子信札  一部英国的“傅雷家书”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（英）切斯特菲尔德（Chesterfield）著；褚律元译；刘荣跃主编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本书出售、求购地址：https://www.jiaokey.com/book/detail/11341309.html</w:t>
      </w:r>
    </w:p>
    <w:p>
      <w:r>
        <w:t>更多相关图书推荐：https://www.jiaokey.com</w:t>
      </w:r>
    </w:p>
    <w:p>
      <w:r>
        <w:t>（英）切斯特菲尔德（Chesterfield）著；褚律元译；刘荣跃主编 其他作品：https://www.jiaokey.com/tag/（英）切斯特菲尔德（Chesterfield）著；褚律元译；刘荣跃主编.html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关键词搜索：https://www.jiaokey.com/tag/教子信札  一部英国的“傅雷家书”.html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