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闺塾师  明末清初江南的才女文化</w:t>
      </w:r>
    </w:p>
    <w:p>
      <w:r>
        <w:rPr>
          <w:rFonts w:ascii="宋体" w:hAnsi="宋体" w:eastAsia="宋体"/>
          <w:sz w:val="24"/>
        </w:rPr>
        <w:t>（美）高彦颐（Dorothy Ko）著；李志生译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闺塾师  明末清初江南的才女文化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（美）高彦颐（Dorothy Ko）著；李志生译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本书出售、求购地址：https://www.jiaokey.com/book/detail/11341306.html</w:t>
      </w:r>
    </w:p>
    <w:p>
      <w:r>
        <w:t>更多相关图书推荐：https://www.jiaokey.com</w:t>
      </w:r>
    </w:p>
    <w:p>
      <w:r>
        <w:t>（美）高彦颐（Dorothy Ko）著；李志生译 其他作品：https://www.jiaokey.com/tag/（美）高彦颐（Dorothy Ko）著；李志生译.html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关键词搜索：https://www.jiaokey.com/tag/闺塾师  明末清初江南的才女文化.html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