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牡丹  工笔线描着色版</w:t>
      </w:r>
    </w:p>
    <w:p>
      <w:r>
        <w:t>作者：沈克明绘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牡丹  工笔线描着色版 评论地址：https://www.jiaokey.com/book/detail/11341291.html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