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书名：实用医学调查分析技术</w:t>
      </w:r>
    </w:p>
    <w:p>
      <w:r>
        <w:t>作者：郭秀花主编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总页数：366</w:t>
      </w:r>
    </w:p>
    <w:p>
      <w:r>
        <w:t>更多请访问教客网: www.jiaokey.com</w:t>
      </w:r>
    </w:p>
    <w:p>
      <w:r>
        <w:t>实用医学调查分析技术 评论地址：https://www.jiaokey.com/book/detail/11341249.html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