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跟我做家常粤菜</w:t>
      </w:r>
    </w:p>
    <w:p>
      <w:r>
        <w:rPr>
          <w:rFonts w:ascii="宋体" w:hAnsi="宋体" w:eastAsia="宋体"/>
          <w:sz w:val="24"/>
        </w:rPr>
        <w:t>盛镇洲，程伟民编著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跟我做家常粤菜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盛镇洲，程伟民编著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本书出售、求购地址：https://www.jiaokey.com/book/detail/11341241.html</w:t>
      </w:r>
    </w:p>
    <w:p>
      <w:r>
        <w:t>更多相关图书推荐：https://www.jiaokey.com</w:t>
      </w:r>
    </w:p>
    <w:p>
      <w:r>
        <w:t>盛镇洲，程伟民编著 其他作品：https://www.jiaokey.com/tag/盛镇洲，程伟民编著.html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关键词搜索：https://www.jiaokey.com/tag/跟我做家常粤菜.html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