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书名：原乡丽江</w:t>
      </w:r>
    </w:p>
    <w:p>
      <w:r>
        <w:t>作者：任点文；苏国胜图</w:t>
      </w:r>
    </w:p>
    <w:p>
      <w:r>
        <w:t>出版社：广州：广东旅游出版社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原乡丽江 评论地址：https://www.jiaokey.com/book/detail/11341234.html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