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书名：和老外聊文化中国  沿途英语导游话题</w:t>
      </w:r>
    </w:p>
    <w:p>
      <w:r>
        <w:t>作者：杨天庆编著；（美）Daniel Kister审校</w:t>
      </w:r>
    </w:p>
    <w:p>
      <w:r>
        <w:t>出版社：成都:天地出版社,2005.01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和老外聊文化中国  沿途英语导游话题 评论地址：https://www.jiaokey.com/book/detail/11341221.html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