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赢力  竞争者和掌权者获取制胜力量的胜经</w:t>
      </w:r>
    </w:p>
    <w:p>
      <w:r>
        <w:rPr>
          <w:rFonts w:ascii="宋体" w:hAnsi="宋体" w:eastAsia="宋体"/>
          <w:sz w:val="24"/>
        </w:rPr>
        <w:t>田青春，黄家希主编；张岩等编写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赢力  竞争者和掌权者获取制胜力量的胜经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田青春，黄家希主编；张岩等编写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本书出售、求购地址：https://www.jiaokey.com/book/detail/11341219.html</w:t>
      </w:r>
    </w:p>
    <w:p>
      <w:r>
        <w:t>更多相关图书推荐：https://www.jiaokey.com</w:t>
      </w:r>
    </w:p>
    <w:p>
      <w:r>
        <w:t>田青春，黄家希主编；张岩等编写 其他作品：https://www.jiaokey.com/tag/田青春，黄家希主编；张岩等编写.html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关键词搜索：https://www.jiaokey.com/tag/赢力  竞争者和掌权者获取制胜力量的胜经.html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