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家有男孩  男孩成长的话题  第2版</w:t>
      </w:r>
    </w:p>
    <w:p>
      <w:r>
        <w:rPr>
          <w:rFonts w:ascii="宋体" w:hAnsi="宋体" w:eastAsia="宋体"/>
          <w:sz w:val="24"/>
        </w:rPr>
        <w:t>（美）麦可·汤普森，（美）泰瑞莎·巴克著；张忆南译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家有男孩  男孩成长的话题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（美）麦可·汤普森，（美）泰瑞莎·巴克著；张忆南译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本书出售、求购地址：https://www.jiaokey.com/book/detail/11341215.html</w:t>
      </w:r>
    </w:p>
    <w:p>
      <w:r>
        <w:t>更多相关图书推荐：https://www.jiaokey.com</w:t>
      </w:r>
    </w:p>
    <w:p>
      <w:r>
        <w:t>（美）麦可·汤普森，（美）泰瑞莎·巴克著；张忆南译 其他作品：https://www.jiaokey.com/tag/（美）麦可·汤普森，（美）泰瑞莎·巴克著；张忆南译.html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关键词搜索：https://www.jiaokey.com/tag/家有男孩  男孩成长的话题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