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野蛮人  回归原始的天才  法国  保罗·高更</w:t>
      </w:r>
    </w:p>
    <w:p>
      <w:r>
        <w:rPr>
          <w:rFonts w:ascii="宋体" w:hAnsi="宋体" w:eastAsia="宋体"/>
          <w:sz w:val="24"/>
        </w:rPr>
        <w:t>阿木尔·巴图著；苏日娜译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野蛮人  回归原始的天才  法国  保罗·高更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阿木尔·巴图著；苏日娜译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本书出售、求购地址：https://www.jiaokey.com/book/detail/11341177.html</w:t>
      </w:r>
    </w:p>
    <w:p>
      <w:r>
        <w:t>更多相关图书推荐：https://www.jiaokey.com</w:t>
      </w:r>
    </w:p>
    <w:p>
      <w:r>
        <w:t>阿木尔·巴图著；苏日娜译 其他作品：https://www.jiaokey.com/tag/阿木尔·巴图著；苏日娜译.html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关键词搜索：https://www.jiaokey.com/tag/野蛮人  回归原始的天才  法国  保罗·高更.html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