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十一位牺牲在建国前的中共无衔军事家</w:t>
      </w:r>
    </w:p>
    <w:p>
      <w:r>
        <w:rPr>
          <w:rFonts w:ascii="宋体" w:hAnsi="宋体" w:eastAsia="宋体"/>
          <w:sz w:val="24"/>
        </w:rPr>
        <w:t>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十一位牺牲在建国前的中共无衔军事家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本书出售、求购地址：https://www.jiaokey.com/book/detail/11341167.html</w:t>
      </w:r>
    </w:p>
    <w:p>
      <w:r>
        <w:t>更多相关图书推荐：https://www.jiaokey.com</w:t>
      </w:r>
    </w:p>
    <w:p>
      <w:r>
        <w:t>少华著 其他作品：https://www.jiaokey.com/tag/少华著.html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关键词搜索：https://www.jiaokey.com/tag/十一位牺牲在建国前的中共无衔军事家.html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