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英语专业八级考试辅导丛书快速通关  听力分册  新版</w:t>
      </w:r>
    </w:p>
    <w:p>
      <w:r>
        <w:rPr>
          <w:rFonts w:ascii="宋体" w:hAnsi="宋体" w:eastAsia="宋体"/>
          <w:sz w:val="24"/>
        </w:rPr>
        <w:t>陈开顺丛书主编；庆学先本册主编；高含菊，季正明本册编者（三江学院）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英语专业八级考试辅导丛书快速通关  听力分册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陈开顺丛书主编；庆学先本册主编；高含菊，季正明本册编者（三江学院）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本书出售、求购地址：https://www.jiaokey.com/book/detail/11341155.html</w:t>
      </w:r>
    </w:p>
    <w:p>
      <w:r>
        <w:t>更多相关图书推荐：https://www.jiaokey.com</w:t>
      </w:r>
    </w:p>
    <w:p>
      <w:r>
        <w:t>陈开顺丛书主编；庆学先本册主编；高含菊，季正明本册编者（三江学院） 其他作品：https://www.jiaokey.com/tag/陈开顺丛书主编；庆学先本册主编；高含菊，季正明本册编者（三江学院）.html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关键词搜索：https://www.jiaokey.com/tag/英语专业八级考试辅导丛书快速通关  听力分册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