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甜美的回忆  第1部  花海记忆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甜美的回忆  第1部  花海记忆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本书出售、求购地址：https://www.jiaokey.com/book/detail/11340997.html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关键词搜索：https://www.jiaokey.com/tag/甜美的回忆  第1部  花海记忆.html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