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系统方法  第3版</w:t>
      </w:r>
    </w:p>
    <w:p>
      <w:r>
        <w:rPr>
          <w:rFonts w:ascii="宋体" w:hAnsi="宋体" w:eastAsia="宋体"/>
          <w:sz w:val="24"/>
        </w:rPr>
        <w:t>（美）彼得森（Peterson，L.L.），（美）戴维（Davie，B.S.）著；叶新铭等译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系统方法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（美）彼得森（Peterson，L.L.），（美）戴维（Davie，B.S.）著；叶新铭等译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本书出售、求购地址：https://www.jiaokey.com/book/detail/11340968.html</w:t>
      </w:r>
    </w:p>
    <w:p>
      <w:r>
        <w:t>更多相关图书推荐：https://www.jiaokey.com</w:t>
      </w:r>
    </w:p>
    <w:p>
      <w:r>
        <w:t>（美）彼得森（Peterson，L.L.），（美）戴维（Davie，B.S.）著；叶新铭等译 其他作品：https://www.jiaokey.com/tag/（美）彼得森（Peterson，L.L.），（美）戴维（Davie，B.S.）著；叶新铭等译.html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  系统方法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