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安全协议的建模与分析：CSP方式</w:t>
      </w:r>
    </w:p>
    <w:p>
      <w:r>
        <w:rPr>
          <w:rFonts w:ascii="宋体" w:hAnsi="宋体" w:eastAsia="宋体"/>
          <w:sz w:val="24"/>
        </w:rPr>
        <w:t>（英）Peter Ryan等著；张玉清，莫燕，吴建耀等译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安全协议的建模与分析：CSP方式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Ryan等著；张玉清，莫燕，吴建耀等译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本书出售、求购地址：https://www.jiaokey.com/book/detail/11340965.html</w:t>
      </w:r>
    </w:p>
    <w:p>
      <w:r>
        <w:t>更多相关图书推荐：https://www.jiaokey.com</w:t>
      </w:r>
    </w:p>
    <w:p>
      <w:r>
        <w:t>（英）Peter Ryan等著；张玉清，莫燕，吴建耀等译 其他作品：https://www.jiaokey.com/tag/（英）Peter Ryan等著；张玉清，莫燕，吴建耀等译.html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关键词搜索：https://www.jiaokey.com/tag/安全协议的建模与分析：CSP方式.html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