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 WebLogic Server 8.1大全</w:t>
      </w:r>
    </w:p>
    <w:p>
      <w:r>
        <w:rPr>
          <w:rFonts w:ascii="宋体" w:hAnsi="宋体" w:eastAsia="宋体"/>
          <w:sz w:val="24"/>
        </w:rPr>
        <w:t>（美）Mark Artiges等著；袁毅，谈莉娅，宋燕红等译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 WebLogic Server 8.1大全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Artiges等著；袁毅，谈莉娅，宋燕红等译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本书出售、求购地址：https://www.jiaokey.com/book/detail/11340958.html</w:t>
      </w:r>
    </w:p>
    <w:p>
      <w:r>
        <w:t>更多相关图书推荐：https://www.jiaokey.com</w:t>
      </w:r>
    </w:p>
    <w:p>
      <w:r>
        <w:t>（美）Mark Artiges等著；袁毅，谈莉娅，宋燕红等译 其他作品：https://www.jiaokey.com/tag/（美）Mark Artiges等著；袁毅，谈莉娅，宋燕红等译.html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关键词搜索：https://www.jiaokey.com/tag/BEA WebLogic Server 8.1大全.html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