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照片创意全攻略 中文版Photoshop CS实用百例</w:t>
      </w:r>
    </w:p>
    <w:p>
      <w:r>
        <w:rPr>
          <w:rFonts w:ascii="宋体" w:hAnsi="宋体" w:eastAsia="宋体"/>
          <w:sz w:val="24"/>
        </w:rPr>
        <w:t>程明雷等编著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0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照片创意全攻略 中文版Photoshop CS实用百例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程明雷等编著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图象处理(学科: 应用软件) 图象处理 应用软件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本书出售、求购地址：https://www.jiaokey.com/book/detail/11340942.html</w:t>
      </w:r>
    </w:p>
    <w:p>
      <w:r>
        <w:t>更多相关图书推荐：https://www.jiaokey.com</w:t>
      </w:r>
    </w:p>
    <w:p>
      <w:r>
        <w:t>程明雷等编著 其他作品：https://www.jiaokey.com/tag/程明雷等编著.html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关键词搜索：https://www.jiaokey.com/tag/图象处理(学科: 应用软件) 图象处理 应用软件.html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