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计划、实现和维护Windows Server 2003活动目录结构</w:t>
      </w:r>
    </w:p>
    <w:p>
      <w:r>
        <w:rPr>
          <w:rFonts w:ascii="宋体" w:hAnsi="宋体" w:eastAsia="宋体"/>
          <w:sz w:val="24"/>
        </w:rPr>
        <w:t>韩立刚，杨洪振编写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计划、实现和维护Windows Server 2003活动目录结构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韩立刚，杨洪振编写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本书出售、求购地址：https://www.jiaokey.com/book/detail/11340924.html</w:t>
      </w:r>
    </w:p>
    <w:p>
      <w:r>
        <w:t>更多相关图书推荐：https://www.jiaokey.com</w:t>
      </w:r>
    </w:p>
    <w:p>
      <w:r>
        <w:t>韩立刚，杨洪振编写 其他作品：https://www.jiaokey.com/tag/韩立刚，杨洪振编写.html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关键词搜索：https://www.jiaokey.com/tag/计划、实现和维护Windows Server 2003活动目录结构.html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