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Delphi管理信息系统开发案例</w:t>
      </w:r>
    </w:p>
    <w:p>
      <w:r>
        <w:rPr>
          <w:rFonts w:ascii="宋体" w:hAnsi="宋体" w:eastAsia="宋体"/>
          <w:sz w:val="24"/>
        </w:rPr>
        <w:t>武新华，安向东，李彦，朱慧娟编著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Delphi管理信息系统开发案例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武新华，安向东，李彦，朱慧娟编著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本书出售、求购地址：https://www.jiaokey.com/book/detail/11340866.html</w:t>
      </w:r>
    </w:p>
    <w:p>
      <w:r>
        <w:t>更多相关图书推荐：https://www.jiaokey.com</w:t>
      </w:r>
    </w:p>
    <w:p>
      <w:r>
        <w:t>武新华，安向东，李彦，朱慧娟编著 其他作品：https://www.jiaokey.com/tag/武新华，安向东，李彦，朱慧娟编著.html</w:t>
      </w:r>
    </w:p>
    <w:p>
      <w:r>
        <w:t>关键词搜索：https://www.jiaokey.com/tag/软件工具-程序设计.html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