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网络盗窃  10个黑客入侵的故事</w:t>
      </w:r>
    </w:p>
    <w:p>
      <w:r>
        <w:rPr>
          <w:rFonts w:ascii="宋体" w:hAnsi="宋体" w:eastAsia="宋体"/>
          <w:sz w:val="24"/>
        </w:rPr>
        <w:t>（美）Ryan Russell等著；包春霞，冷发光，陈明慧译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网络盗窃  10个黑客入侵的故事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（美）Ryan Russell等著；包春霞，冷发光，陈明慧译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本书出售、求购地址：https://www.jiaokey.com/book/detail/11340833.html</w:t>
      </w:r>
    </w:p>
    <w:p>
      <w:r>
        <w:t>更多相关图书推荐：https://www.jiaokey.com</w:t>
      </w:r>
    </w:p>
    <w:p>
      <w:r>
        <w:t>（美）Ryan Russell等著；包春霞，冷发光，陈明慧译 其他作品：https://www.jiaokey.com/tag/（美）Ryan Russell等著；包春霞，冷发光，陈明慧译.html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关键词搜索：https://www.jiaokey.com/tag/网络盗窃  10个黑客入侵的故事.html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