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精通UNIX Shell脚本编程</w:t>
      </w:r>
    </w:p>
    <w:p>
      <w:r>
        <w:rPr>
          <w:rFonts w:ascii="宋体" w:hAnsi="宋体" w:eastAsia="宋体"/>
          <w:sz w:val="24"/>
        </w:rPr>
        <w:t>（美）Randal K.Michael著；詹文军，邓波等译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精通UNIX Shell脚本编程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（美）Randal K.Michael著；詹文军，邓波等译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本书出售、求购地址：https://www.jiaokey.com/book/detail/11340830.html</w:t>
      </w:r>
    </w:p>
    <w:p>
      <w:r>
        <w:t>更多相关图书推荐：https://www.jiaokey.com</w:t>
      </w:r>
    </w:p>
    <w:p>
      <w:r>
        <w:t>（美）Randal K.Michael著；詹文军，邓波等译 其他作品：https://www.jiaokey.com/tag/（美）Randal K.Michael著；詹文军，邓波等译.html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关键词搜索：https://www.jiaokey.com/tag/精通UNIX Shell脚本编程.html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