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Help Desk苹果操作系统标准教材</w:t>
      </w:r>
    </w:p>
    <w:p>
      <w:r>
        <w:rPr>
          <w:rFonts w:ascii="宋体" w:hAnsi="宋体" w:eastAsia="宋体"/>
          <w:sz w:val="24"/>
        </w:rPr>
        <w:t>（美）Owen Linzmayer编著；毛选，魏海萍，倪健译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Help Desk苹果操作系统标准教材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Linzmayer编著；毛选，魏海萍，倪健译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本书出售、求购地址：https://www.jiaokey.com/book/detail/11340823.html</w:t>
      </w:r>
    </w:p>
    <w:p>
      <w:r>
        <w:t>更多相关图书推荐：https://www.jiaokey.com</w:t>
      </w:r>
    </w:p>
    <w:p>
      <w:r>
        <w:t>（美）Owen Linzmayer编著；毛选，魏海萍，倪健译 其他作品：https://www.jiaokey.com/tag/（美）Owen Linzmayer编著；毛选，魏海萍，倪健译.html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Help Desk苹果操作系统标准教材.html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