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MAX家装效果图制作创意与表现</w:t>
      </w:r>
    </w:p>
    <w:p>
      <w:r>
        <w:rPr>
          <w:rFonts w:ascii="宋体" w:hAnsi="宋体" w:eastAsia="宋体"/>
          <w:sz w:val="24"/>
        </w:rPr>
        <w:t>高志清主编；科大工作室，孙平，夏小寒等编著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MAX家装效果图制作创意与表现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高志清主编；科大工作室，孙平，夏小寒等编著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本书出售、求购地址：https://www.jiaokey.com/book/detail/11340790.html</w:t>
      </w:r>
    </w:p>
    <w:p>
      <w:r>
        <w:t>更多相关图书推荐：https://www.jiaokey.com</w:t>
      </w:r>
    </w:p>
    <w:p>
      <w:r>
        <w:t>高志清主编；科大工作室，孙平，夏小寒等编著 其他作品：https://www.jiaokey.com/tag/高志清主编；科大工作室，孙平，夏小寒等编著.html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MAX家装效果图制作创意与表现.html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