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OCP：Oracle 10g新特性学习指南</w:t>
      </w:r>
    </w:p>
    <w:p>
      <w:r>
        <w:rPr>
          <w:rFonts w:ascii="宋体" w:hAnsi="宋体" w:eastAsia="宋体"/>
          <w:sz w:val="24"/>
        </w:rPr>
        <w:t>（美）Bob Bryla，（美）Biju Thomas著；马树奇，金燕译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OCP：Oracle 10g新特性学习指南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Bryla，（美）Biju Thomas著；马树奇，金燕译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本书出售、求购地址：https://www.jiaokey.com/book/detail/11340773.html</w:t>
      </w:r>
    </w:p>
    <w:p>
      <w:r>
        <w:t>更多相关图书推荐：https://www.jiaokey.com</w:t>
      </w:r>
    </w:p>
    <w:p>
      <w:r>
        <w:t>（美）Bob Bryla，（美）Biju Thomas著；马树奇，金燕译 其他作品：https://www.jiaokey.com/tag/（美）Bob Bryla，（美）Biju Thomas著；马树奇，金燕译.html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关键词搜索：https://www.jiaokey.com/tag/OCP：Oracle 10g新特性学习指南.html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