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程序员修炼三部曲 第2部 单元测试之道Java版 使用JUnit</w:t>
      </w:r>
    </w:p>
    <w:p>
      <w:r>
        <w:rPr>
          <w:rFonts w:ascii="宋体" w:hAnsi="宋体" w:eastAsia="宋体"/>
          <w:sz w:val="24"/>
        </w:rPr>
        <w:t>（美）Andrew Hunt，（美）David Thomas著；陈伟柱，陶文译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程序员修炼三部曲 第2部 单元测试之道Java版 使用JUnit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Hunt，（美）David Thomas著；陈伟柱，陶文译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本书出售、求购地址：https://www.jiaokey.com/book/detail/11340771.html</w:t>
      </w:r>
    </w:p>
    <w:p>
      <w:r>
        <w:t>更多相关图书推荐：https://www.jiaokey.com</w:t>
      </w:r>
    </w:p>
    <w:p>
      <w:r>
        <w:t>（美）Andrew Hunt，（美）David Thomas著；陈伟柱，陶文译 其他作品：https://www.jiaokey.com/tag/（美）Andrew Hunt，（美）David Thomas著；陈伟柱，陶文译.html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关键词搜索：https://www.jiaokey.com/tag/程序员修炼三部曲 第2部 单元测试之道Java版 使用JUnit.html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