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数学大师启示录</w:t>
      </w:r>
    </w:p>
    <w:p>
      <w:r>
        <w:rPr>
          <w:rFonts w:ascii="宋体" w:hAnsi="宋体" w:eastAsia="宋体"/>
          <w:sz w:val="24"/>
        </w:rPr>
        <w:t>陈诗谷，葛孟曾著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陈诗谷，葛孟曾著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数学家(学科: 生平事迹 地点: 世界) 数学家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本书出售、求购地址：https://www.jiaokey.com/book/detail/11340767.html</w:t>
      </w:r>
    </w:p>
    <w:p>
      <w:r>
        <w:t>更多相关图书推荐：https://www.jiaokey.com</w:t>
      </w:r>
    </w:p>
    <w:p>
      <w:r>
        <w:t>陈诗谷，葛孟曾著 其他作品：https://www.jiaokey.com/tag/陈诗谷，葛孟曾著.html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关键词搜索：https://www.jiaokey.com/tag/数学家(学科: 生平事迹 地点: 世界) 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