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书名：我看见天空在舞蹈  感人的勇气故事</w:t>
      </w:r>
    </w:p>
    <w:p>
      <w:r>
        <w:t>作者：邱易东主编；邱笛，金钟编撰</w:t>
      </w:r>
    </w:p>
    <w:p>
      <w:r>
        <w:t>出版社：成都：四川文艺出版社</w:t>
      </w:r>
    </w:p>
    <w:p>
      <w:r>
        <w:t>出版日期：2005.01</w:t>
      </w:r>
    </w:p>
    <w:p>
      <w:r>
        <w:t>总页数：184</w:t>
      </w:r>
    </w:p>
    <w:p>
      <w:r>
        <w:t>更多请访问教客网: www.jiaokey.com</w:t>
      </w:r>
    </w:p>
    <w:p>
      <w:r>
        <w:t>我看见天空在舞蹈  感人的勇气故事 评论地址：https://www.jiaokey.com/book/detail/11340696.html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