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第三届鲁迅文学奖获奖作品丛书  理论评论</w:t>
      </w:r>
    </w:p>
    <w:p>
      <w:r>
        <w:rPr>
          <w:rFonts w:ascii="宋体" w:hAnsi="宋体" w:eastAsia="宋体"/>
          <w:sz w:val="24"/>
        </w:rPr>
        <w:t>第三届鲁迅文学奖全国优秀理论评论奖评奖办公室编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第三届鲁迅文学奖获奖作品丛书  理论评论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第三届鲁迅文学奖全国优秀理论评论奖评奖办公室编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本书出售、求购地址：https://www.jiaokey.com/book/detail/11340689.html</w:t>
      </w:r>
    </w:p>
    <w:p>
      <w:r>
        <w:t>更多相关图书推荐：https://www.jiaokey.com</w:t>
      </w:r>
    </w:p>
    <w:p>
      <w:r>
        <w:t>第三届鲁迅文学奖全国优秀理论评论奖评奖办公室编 其他作品：https://www.jiaokey.com/tag/第三届鲁迅文学奖全国优秀理论评论奖评奖办公室编.html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关键词搜索：https://www.jiaokey.com/tag/第三届鲁迅文学奖获奖作品丛书  理论评论.html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