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致命一击</w:t>
      </w:r>
    </w:p>
    <w:p>
      <w:r>
        <w:rPr>
          <w:rFonts w:ascii="宋体" w:hAnsi="宋体" w:eastAsia="宋体"/>
          <w:sz w:val="24"/>
        </w:rPr>
        <w:t>（英）斯蒂芬·莱勒（Stephen Leather）著；叶勤译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（英）斯蒂芬·莱勒（Stephen Leather）著；叶勤译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英国 年代: 现代) 长篇小说(地点: 英国 年代: 现代) 惊险小说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本书出售、求购地址：https://www.jiaokey.com/book/detail/11340672.html</w:t>
      </w:r>
    </w:p>
    <w:p>
      <w:r>
        <w:t>更多相关图书推荐：https://www.jiaokey.com</w:t>
      </w:r>
    </w:p>
    <w:p>
      <w:r>
        <w:t>（英）斯蒂芬·莱勒（Stephen Leather）著；叶勤译 其他作品：https://www.jiaokey.com/tag/（英）斯蒂芬·莱勒（Stephen Leather）著；叶勤译.html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关键词搜索：https://www.jiaokey.com/tag/惊险小说(地点: 英国 年代: 现代) 长篇小说(地点: 英国 年代: 现代) 惊险小说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