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书名：专业新闻报道教程</w:t>
      </w:r>
    </w:p>
    <w:p>
      <w:r>
        <w:t>作者：金梦玉主编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专业新闻报道教程 评论地址：https://www.jiaokey.com/book/detail/11340648.html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