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书名：性契约</w:t>
      </w:r>
    </w:p>
    <w:p>
      <w:r>
        <w:t>作者：（美）卡罗尔·帕特曼（Carole Pateman）著；李朝晖译</w:t>
      </w:r>
    </w:p>
    <w:p>
      <w:r>
        <w:t>出版社：北京：社会科学文献出版社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性契约 评论地址：https://www.jiaokey.com/book/detail/11340643.html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