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鲁迅杂文精选  1918-1935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鲁迅杂文精选  1918-1935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本书出售、求购地址：https://www.jiaokey.com/book/detail/11340549.html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关键词搜索：https://www.jiaokey.com/tag/鲁迅杂文精选  1918-1935.html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