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心在原来的地方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心在原来的地方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本书出售、求购地址：https://www.jiaokey.com/book/detail/11340526.html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