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忘年之恋  李宗仁与胡友松</w:t>
      </w:r>
    </w:p>
    <w:p>
      <w:r>
        <w:rPr>
          <w:rFonts w:ascii="宋体" w:hAnsi="宋体" w:eastAsia="宋体"/>
          <w:sz w:val="24"/>
        </w:rPr>
        <w:t>程冠军著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忘年之恋  李宗仁与胡友松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本书出售、求购地址：https://www.jiaokey.com/book/detail/11340520.html</w:t>
      </w:r>
    </w:p>
    <w:p>
      <w:r>
        <w:t>更多相关图书推荐：https://www.jiaokey.com</w:t>
      </w:r>
    </w:p>
    <w:p>
      <w:r>
        <w:t>程冠军著 其他作品：https://www.jiaokey.com/tag/程冠军著.html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关键词搜索：https://www.jiaokey.com/tag/忘年之恋  李宗仁与胡友松.html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