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我所知道的汉奸周佛海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我所知道的汉奸周佛海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本书出售、求购地址：https://www.jiaokey.com/book/detail/11340494.html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关键词搜索：https://www.jiaokey.com/tag/我所知道的汉奸周佛海.html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