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告诉你一个鲜为人知的杨开慧  展现毛泽东夫人跌宕人生  揭示风云岁月的历史内幕</w:t>
      </w:r>
    </w:p>
    <w:p>
      <w:r>
        <w:rPr>
          <w:rFonts w:ascii="宋体" w:hAnsi="宋体" w:eastAsia="宋体"/>
          <w:sz w:val="24"/>
        </w:rPr>
        <w:t>陈冠任，冯光宏著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告诉你一个鲜为人知的杨开慧  展现毛泽东夫人跌宕人生  揭示风云岁月的历史内幕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陈冠任，冯光宏著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本书出售、求购地址：https://www.jiaokey.com/book/detail/11340488.html</w:t>
      </w:r>
    </w:p>
    <w:p>
      <w:r>
        <w:t>更多相关图书推荐：https://www.jiaokey.com</w:t>
      </w:r>
    </w:p>
    <w:p>
      <w:r>
        <w:t>陈冠任，冯光宏著 其他作品：https://www.jiaokey.com/tag/陈冠任，冯光宏著.html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关键词搜索：https://www.jiaokey.com/tag/告诉你一个鲜为人知的杨开慧  展现毛泽东夫人跌宕人生  揭示风云岁月的历史内幕.html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