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迈向基地  上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迈向基地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本书出售、求购地址：https://www.jiaokey.com/book/detail/11340466.html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关键词搜索：https://www.jiaokey.com/tag/迈向基地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