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海外文摘  二十周年典藏本  哲思励志卷</w:t>
      </w:r>
    </w:p>
    <w:p>
      <w:r>
        <w:rPr>
          <w:rFonts w:ascii="宋体" w:hAnsi="宋体" w:eastAsia="宋体"/>
          <w:sz w:val="24"/>
        </w:rPr>
        <w:t>何桂全，祝勇主编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海外文摘  二十周年典藏本  哲思励志卷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何桂全，祝勇主编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本书出售、求购地址：https://www.jiaokey.com/book/detail/11340448.html</w:t>
      </w:r>
    </w:p>
    <w:p>
      <w:r>
        <w:t>更多相关图书推荐：https://www.jiaokey.com</w:t>
      </w:r>
    </w:p>
    <w:p>
      <w:r>
        <w:t>何桂全，祝勇主编 其他作品：https://www.jiaokey.com/tag/何桂全，祝勇主编.html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关键词搜索：https://www.jiaokey.com/tag/海外文摘  二十周年典藏本  哲思励志卷.html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