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书名：新时期反腐败斗争大事记  1978.12-2003.12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出版日期：2005.01</w:t>
      </w:r>
    </w:p>
    <w:p>
      <w:r>
        <w:t>总页数：392</w:t>
      </w:r>
    </w:p>
    <w:p>
      <w:r>
        <w:t>更多请访问教客网: www.jiaokey.com</w:t>
      </w:r>
    </w:p>
    <w:p>
      <w:r>
        <w:t>新时期反腐败斗争大事记  1978.12-2003.12 评论地址：https://www.jiaokey.com/book/detail/11340439.html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