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我不愿在卡鲁索的影子下生活  吉利的自述</w:t>
      </w:r>
    </w:p>
    <w:p>
      <w:r>
        <w:rPr>
          <w:rFonts w:ascii="宋体" w:hAnsi="宋体" w:eastAsia="宋体"/>
          <w:sz w:val="24"/>
        </w:rPr>
        <w:t>（意）贝尼亚米诺·吉利（Beniamino Gigli）著；陈复君译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我不愿在卡鲁索的影子下生活  吉利的自述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（意）贝尼亚米诺·吉利（Beniamino Gigli）著；陈复君译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本书出售、求购地址：https://www.jiaokey.com/book/detail/11340425.html</w:t>
      </w:r>
    </w:p>
    <w:p>
      <w:r>
        <w:t>更多相关图书推荐：https://www.jiaokey.com</w:t>
      </w:r>
    </w:p>
    <w:p>
      <w:r>
        <w:t>（意）贝尼亚米诺·吉利（Beniamino Gigli）著；陈复君译 其他作品：https://www.jiaokey.com/tag/（意）贝尼亚米诺·吉利（Beniamino Gigli）著；陈复君译.html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关键词搜索：https://www.jiaokey.com/tag/我不愿在卡鲁索的影子下生活  吉利的自述.html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