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文字是肉做的  第2版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文字是肉做的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本书出售、求购地址：https://www.jiaokey.com/book/detail/11340394.html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关键词搜索：https://www.jiaokey.com/tag/文字是肉做的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