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营造21世纪的家园  可持续的城市邻里社区</w:t>
      </w:r>
    </w:p>
    <w:p>
      <w:r>
        <w:rPr>
          <w:rFonts w:ascii="宋体" w:hAnsi="宋体" w:eastAsia="宋体"/>
          <w:sz w:val="24"/>
        </w:rPr>
        <w:t>（英）大卫·路德林（David Rudlin），（英）尼古拉斯·福克（Nicholas Falk）著；王健，单燕华译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营造21世纪的家园  可持续的城市邻里社区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（英）大卫·路德林（David Rudlin），（英）尼古拉斯·福克（Nicholas Falk）著；王健，单燕华译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本书出售、求购地址：https://www.jiaokey.com/book/detail/11340373.html</w:t>
      </w:r>
    </w:p>
    <w:p>
      <w:r>
        <w:t>更多相关图书推荐：https://www.jiaokey.com</w:t>
      </w:r>
    </w:p>
    <w:p>
      <w:r>
        <w:t>（英）大卫·路德林（David Rudlin），（英）尼古拉斯·福克（Nicholas Falk）著；王健，单燕华译 其他作品：https://www.jiaokey.com/tag/（英）大卫·路德林（David Rudlin），（英）尼古拉斯·福克（Nicholas Falk）著；王健，单燕华译.html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关键词搜索：https://www.jiaokey.com/tag/营造21世纪的家园  可持续的城市邻里社区.html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