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建筑策划与前期管理</w:t>
      </w:r>
    </w:p>
    <w:p>
      <w:r>
        <w:rPr>
          <w:rFonts w:ascii="宋体" w:hAnsi="宋体" w:eastAsia="宋体"/>
          <w:sz w:val="24"/>
        </w:rPr>
        <w:t>（美）罗伯特·G.赫什伯格（Robert G.Hershberger）著；汪芳，李天骄译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建筑策划与前期管理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（美）罗伯特·G.赫什伯格（Robert G.Hershberger）著；汪芳，李天骄译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本书出售、求购地址：https://www.jiaokey.com/book/detail/11340339.html</w:t>
      </w:r>
    </w:p>
    <w:p>
      <w:r>
        <w:t>更多相关图书推荐：https://www.jiaokey.com</w:t>
      </w:r>
    </w:p>
    <w:p>
      <w:r>
        <w:t>（美）罗伯特·G.赫什伯格（Robert G.Hershberger）著；汪芳，李天骄译 其他作品：https://www.jiaokey.com/tag/（美）罗伯特·G.赫什伯格（Robert G.Hershberger）著；汪芳，李天骄译.html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关键词搜索：https://www.jiaokey.com/tag/建筑策划与前期管理.html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