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书名：开始还是终结  关于生命的选择、制造和变更</w:t>
      </w:r>
    </w:p>
    <w:p>
      <w:r>
        <w:t>作者：李骏著</w:t>
      </w:r>
    </w:p>
    <w:p>
      <w:r>
        <w:t>出版社：北京：昆仑出版社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开始还是终结  关于生命的选择、制造和变更 评论地址：https://www.jiaokey.com/book/detail/11340297.html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