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书名：良种肉鸽养殖新技术  特种养殖点金术</w:t>
      </w:r>
    </w:p>
    <w:p>
      <w:r>
        <w:t>作者：陈梦林等编著</w:t>
      </w:r>
    </w:p>
    <w:p>
      <w:r>
        <w:t>出版社：南宁：广西科学技术出版社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良种肉鸽养殖新技术  特种养殖点金术 评论地址：https://www.jiaokey.com/book/detail/11340292.html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