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书名：数字信号处理实验指导书 MATLAB版</w:t>
      </w:r>
    </w:p>
    <w:p>
      <w:r>
        <w:t>作者：（美）Sanjit K.Mitra著；孙洪，余翔宇等译</w:t>
      </w:r>
    </w:p>
    <w:p>
      <w:r>
        <w:t>出版社：北京：电子工业出版社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数字信号处理实验指导书 MATLAB版 评论地址：https://www.jiaokey.com/book/detail/11340259.html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