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书名：老建筑的趣闻  上海近代公共建筑史话</w:t>
      </w:r>
    </w:p>
    <w:p>
      <w:r>
        <w:t>作者：黄国新，沈福煦编著</w:t>
      </w:r>
    </w:p>
    <w:p>
      <w:r>
        <w:t>出版社：上海：同济大学出版社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老建筑的趣闻  上海近代公共建筑史话 评论地址：https://www.jiaokey.com/book/detail/11340254.html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