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书名：现代最具影响力的园林设计师</w:t>
      </w:r>
    </w:p>
    <w:p>
      <w:r>
        <w:t>作者：（英）安德鲁·威尔逊（Andrew Wilson）编著；张红卫，佘美萱译</w:t>
      </w:r>
    </w:p>
    <w:p>
      <w:r>
        <w:t>出版社：昆明：云南科学技术出版社</w:t>
      </w:r>
    </w:p>
    <w:p>
      <w:r>
        <w:t>出版日期：2005.02</w:t>
      </w:r>
    </w:p>
    <w:p>
      <w:r>
        <w:t>总页数：187</w:t>
      </w:r>
    </w:p>
    <w:p>
      <w:r>
        <w:t>更多请访问教客网: www.jiaokey.com</w:t>
      </w:r>
    </w:p>
    <w:p>
      <w:r>
        <w:t>现代最具影响力的园林设计师 评论地址：https://www.jiaokey.com/book/detail/11340233.html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