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书名：和健康对话  百名专家解读日常医学</w:t>
      </w:r>
    </w:p>
    <w:p>
      <w:r>
        <w:t>作者：肖振华，徐容莉编著</w:t>
      </w:r>
    </w:p>
    <w:p>
      <w:r>
        <w:t>出版社：上海：学林出版社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和健康对话  百名专家解读日常医学 评论地址：https://www.jiaokey.com/book/detail/11340193.html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